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Style w:val="cat-FIOgrp-1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1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5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2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2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18810086230000897085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ч.3 ст.12.23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данного административного правонарушения признал. Пояснил</w:t>
      </w:r>
      <w:r>
        <w:rPr>
          <w:rFonts w:ascii="Times New Roman" w:eastAsia="Times New Roman" w:hAnsi="Times New Roman" w:cs="Times New Roman"/>
          <w:sz w:val="28"/>
          <w:szCs w:val="28"/>
        </w:rPr>
        <w:t>, что не было финансовой возможности оплатить штраф.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объяснения </w:t>
      </w:r>
      <w:r>
        <w:rPr>
          <w:rStyle w:val="cat-FIOgrp-2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иные письменные материалы дела, мировой судья приходит к выводу о наличии в бездействии </w:t>
      </w:r>
      <w:r>
        <w:rPr>
          <w:rStyle w:val="cat-FIOgrp-20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2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6727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18810086230000897085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ГИС ГМП, протоколом о задержании лица от </w:t>
      </w:r>
      <w:r>
        <w:rPr>
          <w:rStyle w:val="cat-Dategrp-13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18810086230000897085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4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5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20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8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3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8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6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7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8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9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0412365400805004972520178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№6 Ханты-Мансийского судебного района </w:t>
      </w:r>
      <w:r>
        <w:rPr>
          <w:rStyle w:val="cat-Addressgrp-7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7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1rplc-4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1rplc-4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25321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FIOgrp-18rplc-7">
    <w:name w:val="cat-FIO grp-18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32rplc-14">
    <w:name w:val="cat-ExternalSystemDefined grp-32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Timegrp-25rplc-16">
    <w:name w:val="cat-Time grp-25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Sumgrp-22rplc-21">
    <w:name w:val="cat-Sum grp-22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FIOgrp-20rplc-25">
    <w:name w:val="cat-FIO grp-20 rplc-25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FIOgrp-20rplc-33">
    <w:name w:val="cat-FIO grp-20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Sumgrp-23rplc-35">
    <w:name w:val="cat-Sum grp-23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Addressgrp-9rplc-44">
    <w:name w:val="cat-Address grp-9 rplc-44"/>
    <w:basedOn w:val="DefaultParagraphFont"/>
  </w:style>
  <w:style w:type="character" w:customStyle="1" w:styleId="cat-Addressgrp-7rplc-45">
    <w:name w:val="cat-Address grp-7 rplc-45"/>
    <w:basedOn w:val="DefaultParagraphFont"/>
  </w:style>
  <w:style w:type="character" w:customStyle="1" w:styleId="cat-FIOgrp-21rplc-46">
    <w:name w:val="cat-FIO grp-21 rplc-46"/>
    <w:basedOn w:val="DefaultParagraphFont"/>
  </w:style>
  <w:style w:type="character" w:customStyle="1" w:styleId="cat-FIOgrp-21rplc-47">
    <w:name w:val="cat-FIO grp-21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07994-BD7A-4CA4-A1B7-F2CD4A430EB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